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126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«Клинический врачебно-физкультурный диспансер»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Храмцовой Светланы Васильевны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Храмцова С.В.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главным бухгалтером БУ «Клинический врачебно-физкультурный диспансер»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45 помещение 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Сафоновой А.М.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910297067944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01.07.2025 по 04.07.2025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Храмцова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Храмцовой С.В.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910297067944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Сафоновой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01.07.2025 по 04.07.2025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1241140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БУ «Клинический врачебно-физкультурный диспансер».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 №</w:t>
      </w:r>
      <w:r>
        <w:rPr>
          <w:rFonts w:ascii="Times New Roman" w:eastAsia="Times New Roman" w:hAnsi="Times New Roman" w:cs="Times New Roman"/>
        </w:rPr>
        <w:t>81-К от 20.10.2014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Храмцова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 xml:space="preserve">принята </w:t>
      </w:r>
      <w:r>
        <w:rPr>
          <w:rFonts w:ascii="Times New Roman" w:eastAsia="Times New Roman" w:hAnsi="Times New Roman" w:cs="Times New Roman"/>
        </w:rPr>
        <w:t>на должность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администрацию БУ «Клинический вр</w:t>
      </w:r>
      <w:r>
        <w:rPr>
          <w:rFonts w:ascii="Times New Roman" w:eastAsia="Times New Roman" w:hAnsi="Times New Roman" w:cs="Times New Roman"/>
        </w:rPr>
        <w:t>ачебно-физкультурный диспансер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 20.10.2014.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Храмцовой С.В.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БУ «Клинический врачебно-физкультурный диспансер» Храмцову Светлану Васильевну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79786000202260017511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